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书名：新编电脑操作基础短训教程</w:t>
      </w:r>
    </w:p>
    <w:p>
      <w:r>
        <w:t>作者：王岗，孔娟主编；石蔚云，杜慧副主编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新编电脑操作基础短训教程 评论地址：https://www.jiaokey.com/book/detail/13061357.html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