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书名：新编电脑操作与五笔字型短训教程</w:t>
      </w:r>
    </w:p>
    <w:p>
      <w:r>
        <w:t>作者：王岗，崔来量主编；韩翠英，张丽莉副主编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总页数：204</w:t>
      </w:r>
    </w:p>
    <w:p>
      <w:r>
        <w:t>更多请访问教客网: www.jiaokey.com</w:t>
      </w:r>
    </w:p>
    <w:p>
      <w:r>
        <w:t>新编电脑操作与五笔字型短训教程 评论地址：https://www.jiaokey.com/book/detail/13061356.html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