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书名：共青团基础知识读本</w:t>
      </w:r>
    </w:p>
    <w:p>
      <w:r>
        <w:t>作者:马永春，潘若龙主编；郭京衢，赵英民副主编</w:t>
      </w:r>
    </w:p>
    <w:p>
      <w:r>
        <w:t>出版社:长春：吉林大学出版社</w:t>
      </w:r>
    </w:p>
    <w:p>
      <w:r>
        <w:t>出版日期：2009.08</w:t>
      </w:r>
    </w:p>
    <w:p>
      <w:r>
        <w:t>总页数：147</w:t>
      </w:r>
    </w:p>
    <w:p>
      <w:r>
        <w:t>更多请访问教客网:www.jiaokey.com</w:t>
      </w:r>
    </w:p>
    <w:p>
      <w:r>
        <w:t>共青团基础知识读本评论地址：https://www.jiaokey.com/book/detail/13061330.html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