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书名：六角丛书·中国小学生基础阅读丛书  绿野仙踪</w:t>
      </w:r>
    </w:p>
    <w:p>
      <w:r>
        <w:t>作者：（美）弗兰克·鲍姆著；吴岩，张建平译</w:t>
      </w:r>
    </w:p>
    <w:p>
      <w:r>
        <w:t>出版社：北京:光明日报出版社,2011.07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六角丛书·中国小学生基础阅读丛书  绿野仙踪 评论地址：https://www.jiaokey.com/book/detail/13061316.html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