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4  隋唐589年-906年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4  隋唐589年-906年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本书出售、求购地址：https://www.jiaokey.com/book/detail/13061311.html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关键词搜索：https://www.jiaokey.com/tag/吴姐姐讲历史故事  4  隋唐589年-906年.html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