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赢在个性化服务  做最好的酒店经理人</w:t>
      </w:r>
    </w:p>
    <w:p>
      <w:r>
        <w:rPr>
          <w:rFonts w:ascii="宋体" w:hAnsi="宋体" w:eastAsia="宋体"/>
          <w:sz w:val="24"/>
        </w:rPr>
        <w:t>易钟著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赢在个性化服务  做最好的酒店经理人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本书出售、求购地址：https://www.jiaokey.com/book/detail/13061282.html</w:t>
      </w:r>
    </w:p>
    <w:p>
      <w:r>
        <w:t>更多相关图书推荐：https://www.jiaokey.com</w:t>
      </w:r>
    </w:p>
    <w:p>
      <w:r>
        <w:t>易钟著 其他作品：https://www.jiaokey.com/tag/易钟著.html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关键词搜索：https://www.jiaokey.com/tag/赢在个性化服务  做最好的酒店经理人.html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