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书名：电子琴演奏与应用系列教程  考级必备  入门</w:t>
      </w:r>
    </w:p>
    <w:p>
      <w:r>
        <w:t>作者：王梅贞，芦小鸥著</w:t>
      </w:r>
    </w:p>
    <w:p>
      <w:r>
        <w:t>出版社：北京：华文出版社</w:t>
      </w:r>
    </w:p>
    <w:p>
      <w:r>
        <w:t>出版日期：2000.06</w:t>
      </w:r>
    </w:p>
    <w:p>
      <w:r>
        <w:t>总页数：91</w:t>
      </w:r>
    </w:p>
    <w:p>
      <w:r>
        <w:t>更多请访问教客网: www.jiaokey.com</w:t>
      </w:r>
    </w:p>
    <w:p>
      <w:r>
        <w:t>电子琴演奏与应用系列教程  考级必备  入门 评论地址：https://www.jiaokey.com/book/detail/13061279.html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