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书名：最好用的化妆红宝书</w:t>
      </w:r>
    </w:p>
    <w:p>
      <w:r>
        <w:t>作者：雷三林，何琼编著</w:t>
      </w:r>
    </w:p>
    <w:p>
      <w:r>
        <w:t>出版社：青岛：青岛出版社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最好用的化妆红宝书 评论地址：https://www.jiaokey.com/book/detail/13061276.html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