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家政服务实战培训  普及版  第4分册  家教类</w:t>
      </w:r>
    </w:p>
    <w:p>
      <w:r>
        <w:rPr>
          <w:rFonts w:ascii="宋体" w:hAnsi="宋体" w:eastAsia="宋体"/>
          <w:sz w:val="24"/>
        </w:rPr>
        <w:t>田光哲，曲克敏主编；陈宇，宋建主审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家政服务实战培训  普及版  第4分册  家教类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田光哲，曲克敏主编；陈宇，宋建主审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本书出售、求购地址：https://www.jiaokey.com/book/detail/13061274.html</w:t>
      </w:r>
    </w:p>
    <w:p>
      <w:r>
        <w:t>更多相关图书推荐：https://www.jiaokey.com</w:t>
      </w:r>
    </w:p>
    <w:p>
      <w:r>
        <w:t>田光哲，曲克敏主编；陈宇，宋建主审 其他作品：https://www.jiaokey.com/tag/田光哲，曲克敏主编；陈宇，宋建主审.html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关键词搜索：https://www.jiaokey.com/tag/家政服务实战培训  普及版  第4分册  家教类.html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