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书名：家政服务实战培训  普及版  第2分册  烹饪、护理、陪伴服务、动植物养护类</w:t>
      </w:r>
    </w:p>
    <w:p>
      <w:r>
        <w:t>作者：田光哲，曲克敏主编；张春林，冯政副主编</w:t>
      </w:r>
    </w:p>
    <w:p>
      <w:r>
        <w:t>出版社：北京：海潮出版社</w:t>
      </w:r>
    </w:p>
    <w:p>
      <w:r>
        <w:t>出版日期：2004.04</w:t>
      </w:r>
    </w:p>
    <w:p>
      <w:r>
        <w:t>总页数：228</w:t>
      </w:r>
    </w:p>
    <w:p>
      <w:r>
        <w:t>更多请访问教客网: www.jiaokey.com</w:t>
      </w:r>
    </w:p>
    <w:p>
      <w:r>
        <w:t>家政服务实战培训  普及版  第2分册  烹饪、护理、陪伴服务、动植物养护类 评论地址：https://www.jiaokey.com/book/detail/13061272.html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