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三编  第133册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广东省立中山图书馆，中山大学图书馆编；桑兵主编；李昭醇，程焕文，刘洪辉副主编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三编  第133册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广东省立中山图书馆，中山大学图书馆编；桑兵主编；李昭醇，程焕文，刘洪辉副主编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本书出售、求购地址：https://www.jiaokey.com/book/detail/13061210.html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广东省立中山图书馆，中山大学图书馆编；桑兵主编；李昭醇，程焕文，刘洪辉副主编 其他作品：https://www.jiaokey.com/tag/广东省立中山图书馆，中山大学图书馆编；桑兵主编；李昭醇，程焕文，刘洪辉副主编.html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三编  第133册.html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