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创新型城市建设路径的思考  上海与深圳的比较</w:t>
      </w:r>
    </w:p>
    <w:p>
      <w:r>
        <w:rPr>
          <w:rFonts w:ascii="宋体" w:hAnsi="宋体" w:eastAsia="宋体"/>
          <w:sz w:val="24"/>
        </w:rPr>
        <w:t>尤建新，郑海鳌，卢超著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创新型城市建设路径的思考  上海与深圳的比较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尤建新，郑海鳌，卢超著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本书出售、求购地址：https://www.jiaokey.com/book/detail/13061023.html</w:t>
      </w:r>
    </w:p>
    <w:p>
      <w:r>
        <w:t>更多相关图书推荐：https://www.jiaokey.com</w:t>
      </w:r>
    </w:p>
    <w:p>
      <w:r>
        <w:t>尤建新，郑海鳌，卢超著 其他作品：https://www.jiaokey.com/tag/尤建新，郑海鳌，卢超著.html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关键词搜索：https://www.jiaokey.com/tag/创新型城市建设路径的思考  上海与深圳的比较.html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