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现代买卖法瑕疵担保责任制度  定位、体系与范式规则</w:t>
      </w:r>
    </w:p>
    <w:p>
      <w:r>
        <w:rPr>
          <w:rFonts w:ascii="宋体" w:hAnsi="宋体" w:eastAsia="宋体"/>
          <w:sz w:val="24"/>
        </w:rPr>
        <w:t>杜景林编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现代买卖法瑕疵担保责任制度  定位、体系与范式规则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本书出售、求购地址：https://www.jiaokey.com/book/detail/13061019.html</w:t>
      </w:r>
    </w:p>
    <w:p>
      <w:r>
        <w:t>更多相关图书推荐：https://www.jiaokey.com</w:t>
      </w:r>
    </w:p>
    <w:p>
      <w:r>
        <w:t>杜景林编 其他作品：https://www.jiaokey.com/tag/杜景林编.html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关键词搜索：https://www.jiaokey.com/tag/现代买卖法瑕疵担保责任制度  定位、体系与范式规则.html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