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生命科技法比较研究  以器官移植法与人工生殖法为视角</w:t>
      </w:r>
    </w:p>
    <w:p>
      <w:r>
        <w:rPr>
          <w:rFonts w:ascii="宋体" w:hAnsi="宋体" w:eastAsia="宋体"/>
          <w:sz w:val="24"/>
        </w:rPr>
        <w:t>刘长秋著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生命科技法比较研究  以器官移植法与人工生殖法为视角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本书出售、求购地址：https://www.jiaokey.com/book/detail/13061015.html</w:t>
      </w:r>
    </w:p>
    <w:p>
      <w:r>
        <w:t>更多相关图书推荐：https://www.jiaokey.com</w:t>
      </w:r>
    </w:p>
    <w:p>
      <w:r>
        <w:t>刘长秋著 其他作品：https://www.jiaokey.com/tag/刘长秋著.html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关键词搜索：https://www.jiaokey.com/tag/生命科技法比较研究  以器官移植法与人工生殖法为视角.html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