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书名：新媒体与当代中国社会</w:t>
      </w:r>
    </w:p>
    <w:p>
      <w:r>
        <w:t>作者：胡正荣，戴元光主编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总页数：517</w:t>
      </w:r>
    </w:p>
    <w:p>
      <w:r>
        <w:t>更多请访问教客网: www.jiaokey.com</w:t>
      </w:r>
    </w:p>
    <w:p>
      <w:r>
        <w:t>新媒体与当代中国社会 评论地址：https://www.jiaokey.com/book/detail/13060995.html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