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款约法  黔东南侗族习惯法的历史人类学考察</w:t>
      </w:r>
    </w:p>
    <w:p>
      <w:r>
        <w:rPr>
          <w:rFonts w:ascii="宋体" w:hAnsi="宋体" w:eastAsia="宋体"/>
          <w:sz w:val="24"/>
        </w:rPr>
        <w:t>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款约法  黔东南侗族习惯法的历史人类学考察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本书出售、求购地址：https://www.jiaokey.com/book/detail/13060976.html</w:t>
      </w:r>
    </w:p>
    <w:p>
      <w:r>
        <w:t>更多相关图书推荐：https://www.jiaokey.com</w:t>
      </w:r>
    </w:p>
    <w:p>
      <w:r>
        <w:t>徐晓光著 其他作品：https://www.jiaokey.com/tag/徐晓光著.html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关键词搜索：https://www.jiaokey.com/tag/款约法  黔东南侗族习惯法的历史人类学考察.html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