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国际货币体系改革  困境与出路</w:t>
      </w:r>
    </w:p>
    <w:p>
      <w:r>
        <w:rPr>
          <w:rFonts w:ascii="宋体" w:hAnsi="宋体" w:eastAsia="宋体"/>
          <w:sz w:val="24"/>
        </w:rPr>
        <w:t>黄梅波，熊爱宗著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国际货币体系改革  困境与出路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黄梅波，熊爱宗著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本书出售、求购地址：https://www.jiaokey.com/book/detail/13060949.html</w:t>
      </w:r>
    </w:p>
    <w:p>
      <w:r>
        <w:t>更多相关图书推荐：https://www.jiaokey.com</w:t>
      </w:r>
    </w:p>
    <w:p>
      <w:r>
        <w:t>黄梅波，熊爱宗著 其他作品：https://www.jiaokey.com/tag/黄梅波，熊爱宗著.html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关键词搜索：https://www.jiaokey.com/tag/国际货币体系改革  困境与出路.html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