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经营者集中反垄断审查的裁决程序</w:t>
      </w:r>
    </w:p>
    <w:p>
      <w:r>
        <w:rPr>
          <w:rFonts w:ascii="宋体" w:hAnsi="宋体" w:eastAsia="宋体"/>
          <w:sz w:val="24"/>
        </w:rPr>
        <w:t>潘志成著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经营者集中反垄断审查的裁决程序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本书出售、求购地址：https://www.jiaokey.com/book/detail/13060935.html</w:t>
      </w:r>
    </w:p>
    <w:p>
      <w:r>
        <w:t>更多相关图书推荐：https://www.jiaokey.com</w:t>
      </w:r>
    </w:p>
    <w:p>
      <w:r>
        <w:t>潘志成著 其他作品：https://www.jiaokey.com/tag/潘志成著.html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关键词搜索：https://www.jiaokey.com/tag/经营者集中反垄断审查的裁决程序.html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