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综合医院心身疾病案例诊治分析</w:t>
      </w:r>
    </w:p>
    <w:p>
      <w:r>
        <w:rPr>
          <w:rFonts w:ascii="宋体" w:hAnsi="宋体" w:eastAsia="宋体"/>
          <w:sz w:val="24"/>
        </w:rPr>
        <w:t>许兰萍，郎森阳，姜凤英主编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综合医院心身疾病案例诊治分析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许兰萍，郎森阳，姜凤英主编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本书出售、求购地址：https://www.jiaokey.com/book/detail/13060903.html</w:t>
      </w:r>
    </w:p>
    <w:p>
      <w:r>
        <w:t>更多相关图书推荐：https://www.jiaokey.com</w:t>
      </w:r>
    </w:p>
    <w:p>
      <w:r>
        <w:t>许兰萍，郎森阳，姜凤英主编 其他作品：https://www.jiaokey.com/tag/许兰萍，郎森阳，姜凤英主编.html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关键词搜索：https://www.jiaokey.com/tag/综合医院心身疾病案例诊治分析.html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