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书名：不一样的自然养生法</w:t>
      </w:r>
    </w:p>
    <w:p>
      <w:r>
        <w:t>作者：省医编著</w:t>
      </w:r>
    </w:p>
    <w:p>
      <w:r>
        <w:t>出版社：汕头：汕头大学出版社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不一样的自然养生法 评论地址：https://www.jiaokey.com/book/detail/13060902.html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