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老年病综合评估与速查手册  第10版</w:t>
      </w:r>
    </w:p>
    <w:p>
      <w:r>
        <w:rPr>
          <w:rFonts w:ascii="宋体" w:hAnsi="宋体" w:eastAsia="宋体"/>
          <w:sz w:val="24"/>
        </w:rPr>
        <w:t>David B. Reuben等著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老年病综合评估与速查手册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 Reuben等著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本书出售、求购地址：https://www.jiaokey.com/book/detail/13060898.html</w:t>
      </w:r>
    </w:p>
    <w:p>
      <w:r>
        <w:t>更多相关图书推荐：https://www.jiaokey.com</w:t>
      </w:r>
    </w:p>
    <w:p>
      <w:r>
        <w:t>David B. Reuben等著 其他作品：https://www.jiaokey.com/tag/David B. Reuben等著.html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关键词搜索：https://www.jiaokey.com/tag/老年病综合评估与速查手册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