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内燃机配气凸轮机构设计与计算软件 FDCAM1.00版用户手册</w:t>
      </w:r>
    </w:p>
    <w:p>
      <w:r>
        <w:rPr>
          <w:rFonts w:ascii="宋体" w:hAnsi="宋体" w:eastAsia="宋体"/>
          <w:sz w:val="24"/>
        </w:rPr>
        <w:t>尚汉冀等编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内燃机配气凸轮机构设计与计算软件 FDCAM1.00版用户手册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尚汉冀等编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本书出售、求购地址：https://www.jiaokey.com/book/detail/13060835.html</w:t>
      </w:r>
    </w:p>
    <w:p>
      <w:r>
        <w:t>更多相关图书推荐：https://www.jiaokey.com</w:t>
      </w:r>
    </w:p>
    <w:p>
      <w:r>
        <w:t>尚汉冀等编 其他作品：https://www.jiaokey.com/tag/尚汉冀等编.html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关键词搜索：https://www.jiaokey.com/tag/内燃机配气凸轮机构设计与计算软件 FDCAM1.00版用户手册.html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