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卫斯理科幻小说系列  亚洲之鹰  火凤  飞焰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卫斯理科幻小说系列  亚洲之鹰  火凤  飞焰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本书出售、求购地址：https://www.jiaokey.com/book/detail/13060760.html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关键词搜索：https://www.jiaokey.com/tag/卫斯理科幻小说系列  亚洲之鹰  火凤  飞焰.html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