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’95  No.3  第17辑  激光  红外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’95  No.3  第17辑  激光  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本书出售、求购地址：https://www.jiaokey.com/book/detail/13060749.html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’95  No.3  第17辑  激光  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