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四十年施工技术管理经验  老一代总工程师的论述</w:t>
      </w:r>
    </w:p>
    <w:p>
      <w:r>
        <w:rPr>
          <w:rFonts w:ascii="宋体" w:hAnsi="宋体" w:eastAsia="宋体"/>
          <w:sz w:val="24"/>
        </w:rPr>
        <w:t>夏行时，张哲民主编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四十年施工技术管理经验  老一代总工程师的论述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夏行时，张哲民主编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本书出售、求购地址：https://www.jiaokey.com/book/detail/13060739.html</w:t>
      </w:r>
    </w:p>
    <w:p>
      <w:r>
        <w:t>更多相关图书推荐：https://www.jiaokey.com</w:t>
      </w:r>
    </w:p>
    <w:p>
      <w:r>
        <w:t>夏行时，张哲民主编 其他作品：https://www.jiaokey.com/tag/夏行时，张哲民主编.html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关键词搜索：https://www.jiaokey.com/tag/四十年施工技术管理经验  老一代总工程师的论述.html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