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文荘集  钦定四库全书  卷19-21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文荘集  钦定四库全书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本书出售、求购地址：https://www.jiaokey.com/book/detail/13060717.html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关键词搜索：https://www.jiaokey.com/tag/文荘集  钦定四库全书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