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书名：古本戏曲丛刊初集  李卓吾先生批评幽闺记卷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古本戏曲丛刊初集  李卓吾先生批评幽闺记卷  上 评论地址：https://www.jiaokey.com/book/detail/13060670.html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