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钦定四库全书  卷13-14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钦定四库全书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本书出售、求购地址：https://www.jiaokey.com/book/detail/13060568.html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钦定四库全书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