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钦定四库全书  卷8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钦定四库全书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本书出售、求购地址：https://www.jiaokey.com/book/detail/13060565.html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钦定四库全书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