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洋务卷  116-120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洋务卷  116-120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本书出售、求购地址：https://www.jiaokey.com/book/detail/13060522.html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洋务卷  116-120.html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