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洋务卷  110-115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洋务卷  110-115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本书出售、求购地址：https://www.jiaokey.com/book/detail/13060521.html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洋务卷  110-115.html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