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洋务卷  103-105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洋务卷  103-105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本书出售、求购地址：https://www.jiaokey.com/book/detail/13060519.html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洋务卷  103-105.html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