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工政  92-97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工政  92-97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本书出售、求购地址：https://www.jiaokey.com/book/detail/13060517.html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工政  92-97.html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