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兵政卷  72-75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兵政卷  72-75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本书出售、求购地址：https://www.jiaokey.com/book/detail/13060513.html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兵政卷  72-75.html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