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兵政卷  68-71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兵政卷  68-71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本书出售、求购地址：https://www.jiaokey.com/book/detail/13060512.html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兵政卷  68-71.html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