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皇朝经世文稿编  户政卷  40-44</w:t>
      </w:r>
    </w:p>
    <w:p>
      <w:r>
        <w:rPr>
          <w:rFonts w:ascii="宋体" w:hAnsi="宋体" w:eastAsia="宋体"/>
          <w:sz w:val="24"/>
        </w:rPr>
        <w:t>（清）葛士浚撰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皇朝经世文稿编  户政卷  40-44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（清）葛士浚撰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上海宏文阁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本书出售、求购地址：https://www.jiaokey.com/book/detail/13060507.html</w:t>
      </w:r>
    </w:p>
    <w:p>
      <w:r>
        <w:t>更多相关图书推荐：https://www.jiaokey.com</w:t>
      </w:r>
    </w:p>
    <w:p>
      <w:r>
        <w:t>（清）葛士浚撰 其他作品：https://www.jiaokey.com/tag/（清）葛士浚撰.html</w:t>
      </w:r>
    </w:p>
    <w:p>
      <w:r>
        <w:t>上海宏文阁 出版图书：https://www.jiaokey.com/tag/上海宏文阁.html</w:t>
      </w:r>
    </w:p>
    <w:p>
      <w:r>
        <w:t>关键词搜索：https://www.jiaokey.com/tag/皇朝经世文稿编  户政卷  40-44.html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