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户政卷  30-33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户政卷  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本书出售、求购地址：https://www.jiaokey.com/book/detail/13060505.html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户政卷  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