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书名：皇朝经世文稿编  吏政卷  18-23</w:t>
      </w:r>
    </w:p>
    <w:p>
      <w:r>
        <w:t>作者：（清）葛士浚撰</w:t>
      </w:r>
    </w:p>
    <w:p>
      <w:r>
        <w:t>出版社：上海宏文阁,光绪24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皇朝经世文稿编  吏政卷  18-23 评论地址：https://www.jiaokey.com/book/detail/13060503.html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