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学术  卷8-9、治题卷  10-11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学术  卷8-9、治题卷  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本书出售、求购地址：https://www.jiaokey.com/book/detail/13060502.html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学术  卷8-9、治题卷  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