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宋别集二种  钦定四库全书字溪集  卷10-11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宋别集二种  钦定四库全书字溪集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本书出售、求购地址：https://www.jiaokey.com/book/detail/13060381.html</w:t>
      </w:r>
    </w:p>
    <w:p>
      <w:r>
        <w:t>更多相关图书推荐：https://www.jiaokey.com</w:t>
      </w:r>
    </w:p>
    <w:p>
      <w:r>
        <w:t>中央图书馆 出版图书：https://www.jiaokey.com/tag/中央图书馆.html</w:t>
      </w:r>
    </w:p>
    <w:p>
      <w:r>
        <w:t>关键词搜索：https://www.jiaokey.com/tag/宋别集二种  钦定四库全书字溪集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