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钦定四库全书字溪集  卷3-5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钦定四库全书字溪集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本书出售、求购地址：https://www.jiaokey.com/book/detail/13060377.html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钦定四库全书字溪集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