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言行拾遗事录  卷1-4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言行拾遗事录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本书出售、求购地址：https://www.jiaokey.com/book/detail/13060361.html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关键词搜索：https://www.jiaokey.com/tag/言行拾遗事录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