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范文正公政府奏议卷下、尺牍卷上中下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范文正公政府奏议卷下、尺牍卷上中下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本书出售、求购地址：https://www.jiaokey.com/book/detail/13060359.html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关键词搜索：https://www.jiaokey.com/tag/范文正公政府奏议卷下、尺牍卷上中下.html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