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范文正公集  别集一至四、政府奏议卷上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范文正公集  别集一至四、政府奏议卷上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本书出售、求购地址：https://www.jiaokey.com/book/detail/13060358.html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关键词搜索：https://www.jiaokey.com/tag/范文正公集  别集一至四、政府奏议卷上.html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