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中华传世名著宝库  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中华传世名著宝库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本书出售、求购地址：https://www.jiaokey.com/book/detail/13060322.html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关键词搜索：https://www.jiaokey.com/tag/中华传世名著宝库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