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顶尖对手·女人卷  芭铎与波伏瓦  戴安娜与伊丽莎白</w:t>
      </w:r>
    </w:p>
    <w:p>
      <w:r>
        <w:rPr>
          <w:rFonts w:ascii="宋体" w:hAnsi="宋体" w:eastAsia="宋体"/>
          <w:sz w:val="24"/>
        </w:rPr>
        <w:t>（德）娜塔莉·希尔曼，（德）汤姆·列文著；陈瑛，王薇，李蕴华译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顶尖对手·女人卷  芭铎与波伏瓦  戴安娜与伊丽莎白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（德）娜塔莉·希尔曼，（德）汤姆·列文著；陈瑛，王薇，李蕴华译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本书出售、求购地址：https://www.jiaokey.com/book/detail/13060308.html</w:t>
      </w:r>
    </w:p>
    <w:p>
      <w:r>
        <w:t>更多相关图书推荐：https://www.jiaokey.com</w:t>
      </w:r>
    </w:p>
    <w:p>
      <w:r>
        <w:t>（德）娜塔莉·希尔曼，（德）汤姆·列文著；陈瑛，王薇，李蕴华译 其他作品：https://www.jiaokey.com/tag/（德）娜塔莉·希尔曼，（德）汤姆·列文著；陈瑛，王薇，李蕴华译.html</w:t>
      </w:r>
    </w:p>
    <w:p>
      <w:r>
        <w:t>北京:中央编译出版社,2001.09 出版图书：https://www.jiaokey.com/tag/北京:中央编译出版社,2001.09.html</w:t>
      </w:r>
    </w:p>
    <w:p>
      <w:r>
        <w:t>关键词搜索：https://www.jiaokey.com/tag/传记文学-德国-现代.html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