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胭脂大宋  上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胭脂大宋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本书出售、求购地址：https://www.jiaokey.com/book/detail/13060275.html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关键词搜索：https://www.jiaokey.com/tag/胭脂大宋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