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书名：村镇建筑技术培训班教材  建筑施工</w:t>
      </w:r>
    </w:p>
    <w:p>
      <w:r>
        <w:t>作者：余德池，朱美瑛编</w:t>
      </w:r>
    </w:p>
    <w:p>
      <w:r>
        <w:t>出版社：城乡建设环境保护部教育局</w:t>
      </w:r>
    </w:p>
    <w:p>
      <w:r>
        <w:t>出版日期：1983</w:t>
      </w:r>
    </w:p>
    <w:p>
      <w:r>
        <w:t>总页数：169</w:t>
      </w:r>
    </w:p>
    <w:p>
      <w:r>
        <w:t>更多请访问教客网: www.jiaokey.com</w:t>
      </w:r>
    </w:p>
    <w:p>
      <w:r>
        <w:t>村镇建筑技术培训班教材  建筑施工 评论地址：https://www.jiaokey.com/book/detail/13060180.html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