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书名：贵金属文献专题索引  1980-1992</w:t>
      </w:r>
    </w:p>
    <w:p>
      <w:r>
        <w:t>作者：何聪鸾，吴顺荣，侯守文编</w:t>
      </w:r>
    </w:p>
    <w:p>
      <w:r>
        <w:t>出版社：西安：陕西科学技术出版社</w:t>
      </w:r>
    </w:p>
    <w:p>
      <w:r>
        <w:t>出版日期：1993.09</w:t>
      </w:r>
    </w:p>
    <w:p>
      <w:r>
        <w:t>总页数：281</w:t>
      </w:r>
    </w:p>
    <w:p>
      <w:r>
        <w:t>更多请访问教客网: www.jiaokey.com</w:t>
      </w:r>
    </w:p>
    <w:p>
      <w:r>
        <w:t>贵金属文献专题索引  1980-1992 评论地址：https://www.jiaokey.com/book/detail/13060169.html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