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钢筋混凝土及砌体结构学习指南</w:t>
      </w:r>
    </w:p>
    <w:p>
      <w:r>
        <w:rPr>
          <w:rFonts w:ascii="宋体" w:hAnsi="宋体" w:eastAsia="宋体"/>
          <w:sz w:val="24"/>
        </w:rPr>
        <w:t>周云，陈林生，邓雪松编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01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钢筋混凝土及砌体结构学习指南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周云，陈林生，邓雪松编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本书出售、求购地址：https://www.jiaokey.com/book/detail/13060156.html</w:t>
      </w:r>
    </w:p>
    <w:p>
      <w:r>
        <w:t>更多相关图书推荐：https://www.jiaokey.com</w:t>
      </w:r>
    </w:p>
    <w:p>
      <w:r>
        <w:t>周云，陈林生，邓雪松编 其他作品：https://www.jiaokey.com/tag/周云，陈林生，邓雪松编.html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关键词搜索：https://www.jiaokey.com/tag/钢筋混凝土及砌体结构学习指南.html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